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1B9B" w14:textId="77777777" w:rsidR="0091376C" w:rsidRPr="002265C9" w:rsidRDefault="00000000">
      <w:pPr>
        <w:pStyle w:val="Heading1"/>
        <w:jc w:val="center"/>
        <w:rPr>
          <w:sz w:val="32"/>
          <w:szCs w:val="32"/>
        </w:rPr>
      </w:pPr>
      <w:r w:rsidRPr="002265C9">
        <w:rPr>
          <w:sz w:val="32"/>
          <w:szCs w:val="32"/>
        </w:rPr>
        <w:t>City of Chicago – Mayor’s Office for People with Disabilities (MOPD)</w:t>
      </w:r>
    </w:p>
    <w:p w14:paraId="5CAFE744" w14:textId="748C2D7C" w:rsidR="0091376C" w:rsidRDefault="002265C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963FDF" wp14:editId="559E7A1B">
            <wp:simplePos x="0" y="0"/>
            <wp:positionH relativeFrom="column">
              <wp:posOffset>3114675</wp:posOffset>
            </wp:positionH>
            <wp:positionV relativeFrom="paragraph">
              <wp:posOffset>560070</wp:posOffset>
            </wp:positionV>
            <wp:extent cx="2552700" cy="19824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 rotWithShape="1">
                    <a:blip r:embed="rId8"/>
                    <a:srcRect t="2757" b="1594"/>
                    <a:stretch/>
                  </pic:blipFill>
                  <pic:spPr bwMode="auto">
                    <a:xfrm>
                      <a:off x="0" y="0"/>
                      <a:ext cx="2552700" cy="1982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52CA64B4" wp14:editId="4CDC78DA">
            <wp:simplePos x="0" y="0"/>
            <wp:positionH relativeFrom="column">
              <wp:posOffset>-9525</wp:posOffset>
            </wp:positionH>
            <wp:positionV relativeFrom="paragraph">
              <wp:posOffset>607695</wp:posOffset>
            </wp:positionV>
            <wp:extent cx="2514600" cy="1982666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8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The </w:t>
      </w:r>
      <w:proofErr w:type="spellStart"/>
      <w:r>
        <w:rPr>
          <w:b/>
        </w:rPr>
        <w:t>HomeMod</w:t>
      </w:r>
      <w:proofErr w:type="spellEnd"/>
      <w:r>
        <w:rPr>
          <w:b/>
        </w:rPr>
        <w:t xml:space="preserve"> Program,</w:t>
      </w:r>
      <w:r>
        <w:rPr>
          <w:b/>
        </w:rPr>
        <w:br/>
        <w:t>For Disabled Survivors of Gun and Community Violence (DSGCV)</w:t>
      </w:r>
    </w:p>
    <w:p w14:paraId="6348135D" w14:textId="758FF676" w:rsidR="0091376C" w:rsidRDefault="0091376C">
      <w:pPr>
        <w:jc w:val="center"/>
      </w:pPr>
    </w:p>
    <w:p w14:paraId="5F1BB3B2" w14:textId="1AB08E33" w:rsidR="0091376C" w:rsidRDefault="00000000">
      <w:pPr>
        <w:pStyle w:val="Heading2"/>
      </w:pPr>
      <w:r>
        <w:t>Now Accepting Applications</w:t>
      </w:r>
    </w:p>
    <w:p w14:paraId="44C9967F" w14:textId="4610E2B3" w:rsidR="0091376C" w:rsidRDefault="00000000">
      <w:r>
        <w:t xml:space="preserve">The </w:t>
      </w:r>
      <w:r w:rsidR="002265C9">
        <w:t>Disabled Survivors of Gun and Community Violence (DSGCV) Project</w:t>
      </w:r>
      <w:r>
        <w:t>, part of the</w:t>
      </w:r>
      <w:r w:rsidR="002265C9" w:rsidRPr="002265C9">
        <w:t xml:space="preserve"> </w:t>
      </w:r>
      <w:proofErr w:type="spellStart"/>
      <w:r w:rsidR="002265C9">
        <w:t>HomeMod</w:t>
      </w:r>
      <w:proofErr w:type="spellEnd"/>
      <w:r w:rsidR="002265C9" w:rsidRPr="002265C9">
        <w:t xml:space="preserve"> </w:t>
      </w:r>
      <w:r w:rsidR="002265C9">
        <w:t>Program</w:t>
      </w:r>
      <w:r>
        <w:t>, is currently accepting applications for individuals who have acquired a disability due to gun violence or community violence.</w:t>
      </w:r>
      <w:r>
        <w:br/>
      </w:r>
      <w:r>
        <w:br/>
        <w:t xml:space="preserve">Please </w:t>
      </w:r>
      <w:proofErr w:type="gramStart"/>
      <w:r>
        <w:t>note:</w:t>
      </w:r>
      <w:proofErr w:type="gramEnd"/>
      <w:r>
        <w:t xml:space="preserve"> Funding is </w:t>
      </w:r>
      <w:proofErr w:type="gramStart"/>
      <w:r>
        <w:t>limited</w:t>
      </w:r>
      <w:proofErr w:type="gramEnd"/>
      <w:r>
        <w:t xml:space="preserve"> and applications are reviewed on a rolling basis.</w:t>
      </w:r>
    </w:p>
    <w:p w14:paraId="049F5005" w14:textId="39977C23" w:rsidR="0091376C" w:rsidRDefault="00000000">
      <w:pPr>
        <w:pStyle w:val="Heading2"/>
      </w:pPr>
      <w:r>
        <w:t>What Home Modifications Are Available?</w:t>
      </w:r>
    </w:p>
    <w:p w14:paraId="6ECD8709" w14:textId="00D3C782" w:rsidR="0091376C" w:rsidRDefault="00000000">
      <w:r>
        <w:t>Modifications are determined based on need and available funding. A licensed contractor, in collaboration with MOPD staff, will conduct a comprehensive in-home assessment to identify improvements that promote safety, accessibility, and independence.</w:t>
      </w:r>
      <w:r>
        <w:br/>
      </w:r>
      <w:r>
        <w:br/>
        <w:t>Eligible modifications may include:</w:t>
      </w:r>
    </w:p>
    <w:p w14:paraId="5803F3AA" w14:textId="77777777" w:rsidR="002265C9" w:rsidRDefault="002265C9" w:rsidP="002265C9">
      <w:pPr>
        <w:pStyle w:val="ListBullet"/>
      </w:pPr>
      <w:r>
        <w:t>Vertical platform lifts</w:t>
      </w:r>
    </w:p>
    <w:p w14:paraId="5DC25F73" w14:textId="5650B7E7" w:rsidR="0091376C" w:rsidRDefault="002265C9">
      <w:pPr>
        <w:pStyle w:val="ListBullet"/>
      </w:pPr>
      <w:r>
        <w:t>Ramps</w:t>
      </w:r>
    </w:p>
    <w:p w14:paraId="04D4B04C" w14:textId="77777777" w:rsidR="0091376C" w:rsidRDefault="00000000">
      <w:pPr>
        <w:pStyle w:val="ListBullet"/>
      </w:pPr>
      <w:r>
        <w:t>Chair lifts</w:t>
      </w:r>
    </w:p>
    <w:p w14:paraId="2839BC61" w14:textId="77777777" w:rsidR="0091376C" w:rsidRDefault="00000000">
      <w:pPr>
        <w:pStyle w:val="ListBullet"/>
      </w:pPr>
      <w:r>
        <w:t>Bathroom accessibility improvements</w:t>
      </w:r>
    </w:p>
    <w:p w14:paraId="7C993229" w14:textId="77777777" w:rsidR="0091376C" w:rsidRDefault="00000000">
      <w:pPr>
        <w:pStyle w:val="ListBullet"/>
      </w:pPr>
      <w:r>
        <w:t>Other home modifications to support independent living</w:t>
      </w:r>
    </w:p>
    <w:p w14:paraId="1C26479B" w14:textId="1329BCF3" w:rsidR="0091376C" w:rsidRDefault="00000000">
      <w:pPr>
        <w:pStyle w:val="Heading2"/>
      </w:pPr>
      <w:r>
        <w:t>Get in Touch</w:t>
      </w:r>
    </w:p>
    <w:p w14:paraId="2D6256C9" w14:textId="77777777" w:rsidR="002265C9" w:rsidRDefault="00000000" w:rsidP="002265C9">
      <w:pPr>
        <w:spacing w:line="240" w:lineRule="auto"/>
      </w:pPr>
      <w:r>
        <w:t>For more information or to apply, contact:</w:t>
      </w:r>
      <w:r>
        <w:br/>
        <w:t>Porcia Seals</w:t>
      </w:r>
      <w:r>
        <w:br/>
        <w:t>Project Coordinator, MOPD</w:t>
      </w:r>
    </w:p>
    <w:p w14:paraId="25769F4F" w14:textId="26A36BB9" w:rsidR="0091376C" w:rsidRDefault="00000000" w:rsidP="002265C9">
      <w:pPr>
        <w:spacing w:line="240" w:lineRule="auto"/>
      </w:pPr>
      <w:r>
        <w:t>porcia.seals@cityofchicago.org</w:t>
      </w:r>
      <w:r>
        <w:br/>
        <w:t>📞 312-744-0207</w:t>
      </w:r>
    </w:p>
    <w:sectPr w:rsidR="0091376C" w:rsidSect="002265C9">
      <w:headerReference w:type="default" r:id="rId10"/>
      <w:pgSz w:w="12240" w:h="15840"/>
      <w:pgMar w:top="1440" w:right="1530" w:bottom="90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277A3" w14:textId="77777777" w:rsidR="00A55DE1" w:rsidRDefault="00A55DE1" w:rsidP="002265C9">
      <w:pPr>
        <w:spacing w:after="0" w:line="240" w:lineRule="auto"/>
      </w:pPr>
      <w:r>
        <w:separator/>
      </w:r>
    </w:p>
  </w:endnote>
  <w:endnote w:type="continuationSeparator" w:id="0">
    <w:p w14:paraId="17F761DC" w14:textId="77777777" w:rsidR="00A55DE1" w:rsidRDefault="00A55DE1" w:rsidP="0022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58398" w14:textId="77777777" w:rsidR="00A55DE1" w:rsidRDefault="00A55DE1" w:rsidP="002265C9">
      <w:pPr>
        <w:spacing w:after="0" w:line="240" w:lineRule="auto"/>
      </w:pPr>
      <w:r>
        <w:separator/>
      </w:r>
    </w:p>
  </w:footnote>
  <w:footnote w:type="continuationSeparator" w:id="0">
    <w:p w14:paraId="1E450BD7" w14:textId="77777777" w:rsidR="00A55DE1" w:rsidRDefault="00A55DE1" w:rsidP="0022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79DF9" w14:textId="71AD431A" w:rsidR="002265C9" w:rsidRDefault="002265C9">
    <w:pPr>
      <w:pStyle w:val="Header"/>
    </w:pPr>
    <w:r>
      <w:rPr>
        <w:noProof/>
      </w:rPr>
      <w:drawing>
        <wp:inline distT="0" distB="0" distL="0" distR="0" wp14:anchorId="11161EF7" wp14:editId="03E134A5">
          <wp:extent cx="1840865" cy="676910"/>
          <wp:effectExtent l="0" t="0" r="6985" b="8890"/>
          <wp:docPr id="7097582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611414">
    <w:abstractNumId w:val="8"/>
  </w:num>
  <w:num w:numId="2" w16cid:durableId="2003466131">
    <w:abstractNumId w:val="6"/>
  </w:num>
  <w:num w:numId="3" w16cid:durableId="911742928">
    <w:abstractNumId w:val="5"/>
  </w:num>
  <w:num w:numId="4" w16cid:durableId="101609386">
    <w:abstractNumId w:val="4"/>
  </w:num>
  <w:num w:numId="5" w16cid:durableId="7604825">
    <w:abstractNumId w:val="7"/>
  </w:num>
  <w:num w:numId="6" w16cid:durableId="162011077">
    <w:abstractNumId w:val="3"/>
  </w:num>
  <w:num w:numId="7" w16cid:durableId="863060642">
    <w:abstractNumId w:val="2"/>
  </w:num>
  <w:num w:numId="8" w16cid:durableId="818958818">
    <w:abstractNumId w:val="1"/>
  </w:num>
  <w:num w:numId="9" w16cid:durableId="14170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0FD3"/>
    <w:rsid w:val="0015074B"/>
    <w:rsid w:val="002265C9"/>
    <w:rsid w:val="00243F4C"/>
    <w:rsid w:val="0029639D"/>
    <w:rsid w:val="00326F90"/>
    <w:rsid w:val="0091376C"/>
    <w:rsid w:val="00A55DE1"/>
    <w:rsid w:val="00AA1D8D"/>
    <w:rsid w:val="00B47730"/>
    <w:rsid w:val="00B91FD4"/>
    <w:rsid w:val="00CB0664"/>
    <w:rsid w:val="00DB2B95"/>
    <w:rsid w:val="00DD2F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1DD225"/>
  <w14:defaultImageDpi w14:val="300"/>
  <w15:docId w15:val="{EB1D795F-9571-4128-BABE-3F9C2E4B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Porcia Seals</cp:lastModifiedBy>
  <cp:revision>3</cp:revision>
  <dcterms:created xsi:type="dcterms:W3CDTF">2025-06-13T14:21:00Z</dcterms:created>
  <dcterms:modified xsi:type="dcterms:W3CDTF">2025-06-13T14:21:00Z</dcterms:modified>
  <cp:category/>
</cp:coreProperties>
</file>